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1001131042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01.10.2024 №18810586241001131042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0412365400665010822520146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